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АКТ № ___</w:t>
      </w:r>
    </w:p>
    <w:p>
      <w:pPr>
        <w:pStyle w:val="Normal"/>
        <w:rPr/>
      </w:pPr>
      <w:r>
        <w:rPr/>
        <w:t>оказанных услуг по партнёрской программе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г. Петрозаводск</w:t>
      </w:r>
    </w:p>
    <w:p>
      <w:pPr>
        <w:pStyle w:val="Normal"/>
        <w:rPr/>
      </w:pPr>
      <w:r>
        <w:rPr/>
        <w:t>«___» __________ 20__ 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Общество с ограниченной ответственностью «КЛИМЕНКОТЕХ», ИНН 1000015584, КПП 100001001, ОГРН 1241000002165, адрес: г. Петрозаводск, пр-кт Октябрьский, д. 47, к. 180, расчётный счёт 40702810810001611192 в АО «ТБанк», БИК 044525974, корр. счёт 30101810145250000974, в лице Директора Клименко Софии Руслановны, действующего на основании Устава, именуемое в дальнейшем «Заказчик», с одной стороны,</w:t>
      </w:r>
    </w:p>
    <w:p>
      <w:pPr>
        <w:pStyle w:val="Normal"/>
        <w:rPr/>
      </w:pPr>
      <w:r>
        <w:rPr/>
        <w:t>и __________________________________________, ИНН ____________________, ОГРНИП / ОГРН ____________________ (при наличии), статус: ИП / самозанятый (НПД) / юридическое лицо (нужное указать), именуемый(ое) в дальнейшем «Исполнитель», с другой стороны,</w:t>
      </w:r>
    </w:p>
    <w:p>
      <w:pPr>
        <w:pStyle w:val="Normal"/>
        <w:rPr/>
      </w:pPr>
      <w:r>
        <w:rPr/>
        <w:t>совместно именуемые «Стороны», составили настоящий Акт о нижеследующем:</w:t>
      </w:r>
    </w:p>
    <w:p>
      <w:pPr>
        <w:pStyle w:val="Heading2"/>
        <w:rPr/>
      </w:pPr>
      <w:r>
        <w:rPr/>
        <w:t>1. Основание</w:t>
      </w:r>
    </w:p>
    <w:p>
      <w:pPr>
        <w:pStyle w:val="Normal"/>
        <w:rPr/>
      </w:pPr>
      <w:r>
        <w:rPr/>
        <w:t>Акт составлен на основании партнёрской оферты, размещённой на сайте Заказчика, и договора / заявления о присоединении № ___ от «___» ________ 20__ г.</w:t>
      </w:r>
    </w:p>
    <w:p>
      <w:pPr>
        <w:pStyle w:val="Heading2"/>
        <w:rPr/>
      </w:pPr>
      <w:r>
        <w:rPr/>
        <w:t>2. Предмет акта</w:t>
      </w:r>
    </w:p>
    <w:p>
      <w:pPr>
        <w:pStyle w:val="Normal"/>
        <w:rPr/>
      </w:pPr>
      <w:r>
        <w:rPr/>
        <w:t>Исполнитель оказал услуги по информационному и маркетинговому продвижению сервиса «ЗдоровоПит» с использованием партнёрского промокода.</w:t>
      </w:r>
    </w:p>
    <w:p>
      <w:pPr>
        <w:pStyle w:val="Normal"/>
        <w:rPr/>
      </w:pPr>
      <w:r>
        <w:rPr/>
        <w:t>Промокод: ____________________</w:t>
      </w:r>
    </w:p>
    <w:p>
      <w:pPr>
        <w:pStyle w:val="Normal"/>
        <w:rPr/>
      </w:pPr>
      <w:r>
        <w:rPr/>
        <w:t>Период оказания услуг: с «___» ________ 20__ г. по «___» ________ 20__ г.</w:t>
      </w:r>
    </w:p>
    <w:p>
      <w:pPr>
        <w:pStyle w:val="Heading2"/>
        <w:rPr/>
      </w:pPr>
      <w:r>
        <w:rPr/>
        <w:t>3. Стоимость услуг</w:t>
      </w:r>
    </w:p>
    <w:p>
      <w:pPr>
        <w:pStyle w:val="Normal"/>
        <w:rPr/>
      </w:pPr>
      <w:r>
        <w:rPr/>
        <w:t>Общая стоимость оказанных услуг составляет __________ (__________) рублей __ копеек.</w:t>
      </w:r>
    </w:p>
    <w:p>
      <w:pPr>
        <w:pStyle w:val="Normal"/>
        <w:rPr/>
      </w:pPr>
      <w:r>
        <w:rPr/>
        <w:t>НДС: ☐ не облагается (УСН / НПД)  ☐ облагается по ставке ___%  (нужное отметить).</w:t>
      </w:r>
    </w:p>
    <w:p>
      <w:pPr>
        <w:pStyle w:val="Heading2"/>
        <w:rPr/>
      </w:pPr>
      <w:r>
        <w:rPr/>
        <w:t>4. Подтверждение оказания услуг</w:t>
      </w:r>
    </w:p>
    <w:p>
      <w:pPr>
        <w:pStyle w:val="Normal"/>
        <w:rPr/>
      </w:pPr>
      <w:r>
        <w:rPr/>
        <w:t>Стороны подтверждают, что услуги оказаны в полном объёме и в срок. Претензий по объёму и качеству услуг Стороны не имеют.</w:t>
      </w:r>
    </w:p>
    <w:p>
      <w:pPr>
        <w:pStyle w:val="Normal"/>
        <w:rPr/>
      </w:pPr>
      <w:r>
        <w:rPr/>
        <w:t>В случае применения НПД Исполнитель обязуется направить чек, сформированный в приложении «Мой налог», на сумму вознаграждения.</w:t>
      </w:r>
    </w:p>
    <w:p>
      <w:pPr>
        <w:pStyle w:val="Heading2"/>
        <w:rPr/>
      </w:pPr>
      <w:r>
        <w:rPr/>
        <w:t>5. Реквизиты Исполнителя для перечисления вознаграждения</w:t>
      </w:r>
    </w:p>
    <w:p>
      <w:pPr>
        <w:pStyle w:val="Normal"/>
        <w:rPr/>
      </w:pPr>
      <w:r>
        <w:rPr/>
        <w:t>Полное наименование / ФИО: __________________________________________</w:t>
      </w:r>
    </w:p>
    <w:p>
      <w:pPr>
        <w:pStyle w:val="Normal"/>
        <w:rPr/>
      </w:pPr>
      <w:r>
        <w:rPr/>
        <w:t>ИНН: __________________________________________</w:t>
      </w:r>
    </w:p>
    <w:p>
      <w:pPr>
        <w:pStyle w:val="Normal"/>
        <w:rPr/>
      </w:pPr>
      <w:r>
        <w:rPr/>
        <w:t>ОГРНИП / ОГРН (при наличии): _________________________________</w:t>
      </w:r>
    </w:p>
    <w:p>
      <w:pPr>
        <w:pStyle w:val="Normal"/>
        <w:rPr/>
      </w:pPr>
      <w:r>
        <w:rPr/>
        <w:t>Банк: __________________________________________</w:t>
      </w:r>
    </w:p>
    <w:p>
      <w:pPr>
        <w:pStyle w:val="Normal"/>
        <w:rPr/>
      </w:pPr>
      <w:r>
        <w:rPr/>
        <w:t>Расчётный счёт: __________________________________________</w:t>
      </w:r>
    </w:p>
    <w:p>
      <w:pPr>
        <w:pStyle w:val="Normal"/>
        <w:rPr/>
      </w:pPr>
      <w:r>
        <w:rPr/>
        <w:t>БИК: __________________________________________</w:t>
      </w:r>
    </w:p>
    <w:p>
      <w:pPr>
        <w:pStyle w:val="Normal"/>
        <w:rPr/>
      </w:pPr>
      <w:r>
        <w:rPr/>
        <w:t>Корреспондентский счёт: __________________________________________</w:t>
      </w:r>
    </w:p>
    <w:p>
      <w:pPr>
        <w:pStyle w:val="Normal"/>
        <w:rPr/>
      </w:pPr>
      <w:r>
        <w:rPr/>
        <w:t>Email: __________________________________________</w:t>
      </w:r>
    </w:p>
    <w:p>
      <w:pPr>
        <w:pStyle w:val="Normal"/>
        <w:rPr/>
      </w:pPr>
      <w:r>
        <w:rPr/>
        <w:t>Телефон: __________________________________________</w:t>
      </w:r>
    </w:p>
    <w:p>
      <w:pPr>
        <w:pStyle w:val="Heading2"/>
        <w:rPr/>
      </w:pPr>
      <w:r>
        <w:rPr/>
        <w:t>6. Подписи сторон</w:t>
      </w:r>
    </w:p>
    <w:p>
      <w:pPr>
        <w:pStyle w:val="Normal"/>
        <w:rPr/>
      </w:pPr>
      <w:r>
        <w:rPr/>
        <w:t>Заказчик:</w:t>
      </w:r>
    </w:p>
    <w:p>
      <w:pPr>
        <w:pStyle w:val="Normal"/>
        <w:rPr/>
      </w:pPr>
      <w:r>
        <w:rPr/>
        <w:t>ООО «КЛИМЕНКОТЕХ»</w:t>
      </w:r>
    </w:p>
    <w:p>
      <w:pPr>
        <w:pStyle w:val="Normal"/>
        <w:rPr/>
      </w:pPr>
      <w:r>
        <w:rPr/>
        <w:t>Директор Клименко София Руслановна</w:t>
      </w:r>
    </w:p>
    <w:p>
      <w:pPr>
        <w:pStyle w:val="Normal"/>
        <w:rPr/>
      </w:pPr>
      <w:r>
        <w:rPr/>
        <w:t>Подпись ____________________ / 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Исполнитель:</w:t>
      </w:r>
    </w:p>
    <w:p>
      <w:pPr>
        <w:pStyle w:val="Normal"/>
        <w:rPr/>
      </w:pPr>
      <w:r>
        <w:rPr/>
        <w:t>__________________________________________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Подпись ____________________ / 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LibreOffice/24.2.7.2$Linux_X86_64 LibreOffice_project/420$Build-2</Application>
  <AppVersion>15.0000</AppVersion>
  <Pages>2</Pages>
  <Words>274</Words>
  <Characters>2217</Characters>
  <CharactersWithSpaces>2456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2026-02-17T11:32:29Z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