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283" w:rsidRPr="00742EA1" w:rsidRDefault="006E440B">
      <w:pPr>
        <w:jc w:val="center"/>
        <w:rPr>
          <w:rFonts w:cs="Times New Roman"/>
          <w:lang w:val="ru-RU"/>
        </w:rPr>
      </w:pPr>
      <w:r w:rsidRPr="00742EA1">
        <w:rPr>
          <w:rFonts w:cs="Times New Roman"/>
          <w:b/>
          <w:lang w:val="ru-RU"/>
        </w:rPr>
        <w:t>СОГЛАСИЕ НА ОБРАБОТКУ ПЕРСОНАЛЬНЫХ ДАННЫХ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Я, ___________________________________________________________________________</w:t>
      </w:r>
      <w:r w:rsidR="008E5547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742EA1">
        <w:rPr>
          <w:rFonts w:ascii="Times New Roman" w:hAnsi="Times New Roman" w:cs="Times New Roman"/>
          <w:sz w:val="24"/>
          <w:szCs w:val="24"/>
          <w:lang w:val="ru-RU"/>
        </w:rPr>
        <w:t>___,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42EA1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(Ф.И.О. полностью)</w:t>
      </w:r>
    </w:p>
    <w:p w:rsidR="00550EBC" w:rsidRPr="00742EA1" w:rsidRDefault="00550EBC" w:rsidP="00550EBC">
      <w:pPr>
        <w:pStyle w:val="af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50EBC" w:rsidRPr="00742EA1" w:rsidRDefault="00550EBC" w:rsidP="00550EBC">
      <w:pPr>
        <w:pStyle w:val="af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дата рождения</w:t>
      </w:r>
      <w:r w:rsidRPr="00742EA1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_____________________________________</w:t>
      </w:r>
      <w:r w:rsidR="008E5547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</w:t>
      </w:r>
      <w:r w:rsidRPr="00742EA1">
        <w:rPr>
          <w:rFonts w:ascii="Times New Roman" w:hAnsi="Times New Roman" w:cs="Times New Roman"/>
          <w:sz w:val="20"/>
          <w:szCs w:val="20"/>
          <w:lang w:val="ru-RU"/>
        </w:rPr>
        <w:t xml:space="preserve">______ </w:t>
      </w:r>
    </w:p>
    <w:p w:rsidR="006E440B" w:rsidRPr="00742EA1" w:rsidRDefault="006E440B" w:rsidP="00550EBC">
      <w:pPr>
        <w:pStyle w:val="af7"/>
        <w:jc w:val="both"/>
        <w:rPr>
          <w:rFonts w:ascii="Times New Roman" w:hAnsi="Times New Roman" w:cs="Times New Roman"/>
          <w:lang w:val="ru-RU"/>
        </w:rPr>
      </w:pPr>
    </w:p>
    <w:p w:rsidR="001B6283" w:rsidRPr="00742EA1" w:rsidRDefault="006E440B" w:rsidP="00550EBC">
      <w:pPr>
        <w:jc w:val="both"/>
        <w:rPr>
          <w:rFonts w:cs="Times New Roman"/>
          <w:szCs w:val="24"/>
          <w:lang w:val="ru-RU"/>
        </w:rPr>
      </w:pPr>
      <w:r w:rsidRPr="00742EA1">
        <w:rPr>
          <w:rFonts w:cs="Times New Roman"/>
          <w:szCs w:val="24"/>
          <w:lang w:val="ru-RU"/>
        </w:rPr>
        <w:t>паспорт: серия ______</w:t>
      </w:r>
      <w:r w:rsidR="00550EBC" w:rsidRPr="00742EA1">
        <w:rPr>
          <w:rFonts w:cs="Times New Roman"/>
          <w:szCs w:val="24"/>
          <w:lang w:val="ru-RU"/>
        </w:rPr>
        <w:t>___</w:t>
      </w:r>
      <w:r w:rsidRPr="00742EA1">
        <w:rPr>
          <w:rFonts w:cs="Times New Roman"/>
          <w:szCs w:val="24"/>
          <w:lang w:val="ru-RU"/>
        </w:rPr>
        <w:t>_ № _</w:t>
      </w:r>
      <w:r w:rsidR="00550EBC" w:rsidRPr="00742EA1">
        <w:rPr>
          <w:rFonts w:cs="Times New Roman"/>
          <w:szCs w:val="24"/>
          <w:lang w:val="ru-RU"/>
        </w:rPr>
        <w:t>___________</w:t>
      </w:r>
      <w:r w:rsidRPr="00742EA1">
        <w:rPr>
          <w:rFonts w:cs="Times New Roman"/>
          <w:szCs w:val="24"/>
          <w:lang w:val="ru-RU"/>
        </w:rPr>
        <w:t>___________</w:t>
      </w:r>
    </w:p>
    <w:p w:rsidR="001B6283" w:rsidRPr="00742EA1" w:rsidRDefault="006E440B" w:rsidP="00550EBC">
      <w:pPr>
        <w:jc w:val="both"/>
        <w:rPr>
          <w:rFonts w:cs="Times New Roman"/>
          <w:szCs w:val="24"/>
          <w:lang w:val="ru-RU"/>
        </w:rPr>
      </w:pPr>
      <w:r w:rsidRPr="00742EA1">
        <w:rPr>
          <w:rFonts w:cs="Times New Roman"/>
          <w:szCs w:val="24"/>
          <w:lang w:val="ru-RU"/>
        </w:rPr>
        <w:t>выдан __________________________________________________________</w:t>
      </w:r>
      <w:r w:rsidR="00550EBC" w:rsidRPr="00742EA1">
        <w:rPr>
          <w:rFonts w:cs="Times New Roman"/>
          <w:szCs w:val="24"/>
          <w:lang w:val="ru-RU"/>
        </w:rPr>
        <w:t>________</w:t>
      </w:r>
      <w:r w:rsidRPr="00742EA1">
        <w:rPr>
          <w:rFonts w:cs="Times New Roman"/>
          <w:szCs w:val="24"/>
          <w:lang w:val="ru-RU"/>
        </w:rPr>
        <w:t>________</w:t>
      </w:r>
      <w:r w:rsidR="007B5B5F">
        <w:rPr>
          <w:rFonts w:cs="Times New Roman"/>
          <w:szCs w:val="24"/>
          <w:lang w:val="ru-RU"/>
        </w:rPr>
        <w:t>____</w:t>
      </w:r>
      <w:r w:rsidRPr="00742EA1">
        <w:rPr>
          <w:rFonts w:cs="Times New Roman"/>
          <w:szCs w:val="24"/>
          <w:lang w:val="ru-RU"/>
        </w:rPr>
        <w:t>_</w:t>
      </w:r>
    </w:p>
    <w:p w:rsidR="001B6283" w:rsidRPr="00742EA1" w:rsidRDefault="006E440B" w:rsidP="00550EBC">
      <w:pPr>
        <w:jc w:val="both"/>
        <w:rPr>
          <w:rFonts w:cs="Times New Roman"/>
          <w:szCs w:val="24"/>
          <w:lang w:val="ru-RU"/>
        </w:rPr>
      </w:pPr>
      <w:r w:rsidRPr="00742EA1">
        <w:rPr>
          <w:rFonts w:cs="Times New Roman"/>
          <w:szCs w:val="24"/>
          <w:lang w:val="ru-RU"/>
        </w:rPr>
        <w:t>дата выдачи: «____</w:t>
      </w:r>
      <w:r w:rsidR="008E5547">
        <w:rPr>
          <w:rFonts w:cs="Times New Roman"/>
          <w:szCs w:val="24"/>
          <w:lang w:val="ru-RU"/>
        </w:rPr>
        <w:t>__</w:t>
      </w:r>
      <w:r w:rsidRPr="00742EA1">
        <w:rPr>
          <w:rFonts w:cs="Times New Roman"/>
          <w:szCs w:val="24"/>
          <w:lang w:val="ru-RU"/>
        </w:rPr>
        <w:t>_» ______</w:t>
      </w:r>
      <w:r w:rsidR="008E5547">
        <w:rPr>
          <w:rFonts w:cs="Times New Roman"/>
          <w:szCs w:val="24"/>
          <w:lang w:val="ru-RU"/>
        </w:rPr>
        <w:t>___</w:t>
      </w:r>
      <w:r w:rsidRPr="00742EA1">
        <w:rPr>
          <w:rFonts w:cs="Times New Roman"/>
          <w:szCs w:val="24"/>
          <w:lang w:val="ru-RU"/>
        </w:rPr>
        <w:t>___</w:t>
      </w:r>
      <w:r w:rsidR="008E5547">
        <w:rPr>
          <w:rFonts w:cs="Times New Roman"/>
          <w:szCs w:val="24"/>
          <w:lang w:val="ru-RU"/>
        </w:rPr>
        <w:t>___</w:t>
      </w:r>
      <w:r w:rsidRPr="00742EA1">
        <w:rPr>
          <w:rFonts w:cs="Times New Roman"/>
          <w:szCs w:val="24"/>
          <w:lang w:val="ru-RU"/>
        </w:rPr>
        <w:t>____ 20__</w:t>
      </w:r>
      <w:r w:rsidR="008E5547">
        <w:rPr>
          <w:rFonts w:cs="Times New Roman"/>
          <w:szCs w:val="24"/>
          <w:lang w:val="ru-RU"/>
        </w:rPr>
        <w:t>__</w:t>
      </w:r>
      <w:r w:rsidRPr="00742EA1">
        <w:rPr>
          <w:rFonts w:cs="Times New Roman"/>
          <w:szCs w:val="24"/>
          <w:lang w:val="ru-RU"/>
        </w:rPr>
        <w:t>_ г.</w:t>
      </w:r>
    </w:p>
    <w:p w:rsidR="001B6283" w:rsidRPr="00742EA1" w:rsidRDefault="006E440B" w:rsidP="00550EBC">
      <w:pPr>
        <w:jc w:val="both"/>
        <w:rPr>
          <w:rFonts w:cs="Times New Roman"/>
          <w:szCs w:val="24"/>
          <w:lang w:val="ru-RU"/>
        </w:rPr>
      </w:pPr>
      <w:r w:rsidRPr="00742EA1">
        <w:rPr>
          <w:rFonts w:cs="Times New Roman"/>
          <w:szCs w:val="24"/>
          <w:lang w:val="ru-RU"/>
        </w:rPr>
        <w:t>Адрес регистрации: ________________________________________________________</w:t>
      </w:r>
      <w:r w:rsidR="00550EBC" w:rsidRPr="00742EA1">
        <w:rPr>
          <w:rFonts w:cs="Times New Roman"/>
          <w:szCs w:val="24"/>
          <w:lang w:val="ru-RU"/>
        </w:rPr>
        <w:t>__</w:t>
      </w:r>
      <w:r w:rsidRPr="00742EA1">
        <w:rPr>
          <w:rFonts w:cs="Times New Roman"/>
          <w:szCs w:val="24"/>
          <w:lang w:val="ru-RU"/>
        </w:rPr>
        <w:t>_</w:t>
      </w:r>
      <w:r w:rsidR="007B5B5F">
        <w:rPr>
          <w:rFonts w:cs="Times New Roman"/>
          <w:szCs w:val="24"/>
          <w:lang w:val="ru-RU"/>
        </w:rPr>
        <w:t>___</w:t>
      </w:r>
      <w:r w:rsidRPr="00742EA1">
        <w:rPr>
          <w:rFonts w:cs="Times New Roman"/>
          <w:szCs w:val="24"/>
          <w:lang w:val="ru-RU"/>
        </w:rPr>
        <w:t>_____</w:t>
      </w:r>
    </w:p>
    <w:p w:rsidR="001B6283" w:rsidRPr="00742EA1" w:rsidRDefault="006E440B" w:rsidP="00550EBC">
      <w:pPr>
        <w:jc w:val="both"/>
        <w:rPr>
          <w:rFonts w:cs="Times New Roman"/>
          <w:szCs w:val="24"/>
          <w:lang w:val="ru-RU"/>
        </w:rPr>
      </w:pPr>
      <w:r w:rsidRPr="00742EA1">
        <w:rPr>
          <w:rFonts w:cs="Times New Roman"/>
          <w:szCs w:val="24"/>
          <w:lang w:val="ru-RU"/>
        </w:rPr>
        <w:t>Контактный телефон: _________________________</w:t>
      </w:r>
      <w:r w:rsidR="008E5547">
        <w:rPr>
          <w:rFonts w:cs="Times New Roman"/>
          <w:szCs w:val="24"/>
          <w:lang w:val="ru-RU"/>
        </w:rPr>
        <w:t>___________________________________</w:t>
      </w:r>
      <w:r w:rsidRPr="00742EA1">
        <w:rPr>
          <w:rFonts w:cs="Times New Roman"/>
          <w:szCs w:val="24"/>
          <w:lang w:val="ru-RU"/>
        </w:rPr>
        <w:t>_</w:t>
      </w:r>
      <w:r w:rsidR="00550EBC" w:rsidRPr="00742EA1">
        <w:rPr>
          <w:rFonts w:cs="Times New Roman"/>
          <w:szCs w:val="24"/>
          <w:lang w:val="ru-RU"/>
        </w:rPr>
        <w:t>____</w:t>
      </w:r>
    </w:p>
    <w:p w:rsidR="001B6283" w:rsidRPr="00742EA1" w:rsidRDefault="006E440B" w:rsidP="00550EBC">
      <w:pPr>
        <w:jc w:val="both"/>
        <w:rPr>
          <w:rFonts w:cs="Times New Roman"/>
          <w:szCs w:val="24"/>
          <w:lang w:val="ru-RU"/>
        </w:rPr>
      </w:pPr>
      <w:r w:rsidRPr="00742EA1">
        <w:rPr>
          <w:rFonts w:cs="Times New Roman"/>
          <w:szCs w:val="24"/>
          <w:lang w:val="ru-RU"/>
        </w:rPr>
        <w:t>Адрес электронной почты (при наличии): _________________________</w:t>
      </w:r>
      <w:r w:rsidR="00550EBC" w:rsidRPr="00742EA1">
        <w:rPr>
          <w:rFonts w:cs="Times New Roman"/>
          <w:szCs w:val="24"/>
          <w:lang w:val="ru-RU"/>
        </w:rPr>
        <w:t>____________</w:t>
      </w:r>
      <w:r w:rsidR="008E5547">
        <w:rPr>
          <w:rFonts w:cs="Times New Roman"/>
          <w:szCs w:val="24"/>
          <w:lang w:val="ru-RU"/>
        </w:rPr>
        <w:t>___</w:t>
      </w:r>
      <w:r w:rsidR="00550EBC" w:rsidRPr="00742EA1">
        <w:rPr>
          <w:rFonts w:cs="Times New Roman"/>
          <w:szCs w:val="24"/>
          <w:lang w:val="ru-RU"/>
        </w:rPr>
        <w:t>________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Настоящим даю свое согласие Обществу с ограниченной ответственностью «Теплоресурс» (ООО «Теплоресурс»), ОГРН 1243000000880, ИНН 3000011819, юридический адрес: 414042, г. Астрахань, ул. Мосина, д.1Д/1,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на обработку моих персональных данных, включая, но не ограничиваясь: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- Ф.И.О.,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 xml:space="preserve">- контактные данные (телефон, </w:t>
      </w:r>
      <w:r w:rsidRPr="00742EA1">
        <w:rPr>
          <w:rFonts w:ascii="Times New Roman" w:hAnsi="Times New Roman" w:cs="Times New Roman"/>
          <w:sz w:val="24"/>
          <w:szCs w:val="24"/>
        </w:rPr>
        <w:t>e</w:t>
      </w:r>
      <w:r w:rsidRPr="00742EA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42EA1">
        <w:rPr>
          <w:rFonts w:ascii="Times New Roman" w:hAnsi="Times New Roman" w:cs="Times New Roman"/>
          <w:sz w:val="24"/>
          <w:szCs w:val="24"/>
        </w:rPr>
        <w:t>mail</w:t>
      </w:r>
      <w:r w:rsidRPr="00742EA1">
        <w:rPr>
          <w:rFonts w:ascii="Times New Roman" w:hAnsi="Times New Roman" w:cs="Times New Roman"/>
          <w:sz w:val="24"/>
          <w:szCs w:val="24"/>
          <w:lang w:val="ru-RU"/>
        </w:rPr>
        <w:t>),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- паспортные и иные удостоверяющие личность сведения, СНИЛС,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- адрес места жительства (регистрации/проживания),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- сведения, содержащиеся в договорах и заявках,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- данные о начислениях и платежах.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742EA1">
        <w:rPr>
          <w:rFonts w:ascii="Times New Roman" w:hAnsi="Times New Roman" w:cs="Times New Roman"/>
          <w:sz w:val="24"/>
          <w:szCs w:val="24"/>
          <w:lang w:val="ru-RU"/>
        </w:rPr>
        <w:t>Цели обработки:</w:t>
      </w:r>
    </w:p>
    <w:bookmarkEnd w:id="0"/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- заключение, исполнение и прекращение договоров теплоснабжения,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- ведение учета начислений и оплат,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- предоставление квитанций,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- выполнение требований действующего законодательства РФ.</w:t>
      </w:r>
    </w:p>
    <w:p w:rsidR="001B6283" w:rsidRPr="00742EA1" w:rsidRDefault="001B6283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 xml:space="preserve">ООО «Теплоресурс» вправе поручать обработку моих персональных данных третьим </w:t>
      </w:r>
      <w:r w:rsidR="006623FA" w:rsidRPr="00742EA1">
        <w:rPr>
          <w:rFonts w:ascii="Times New Roman" w:hAnsi="Times New Roman" w:cs="Times New Roman"/>
          <w:sz w:val="24"/>
          <w:szCs w:val="24"/>
          <w:lang w:val="ru-RU"/>
        </w:rPr>
        <w:t>лицам при</w:t>
      </w:r>
      <w:r w:rsidRPr="00742EA1">
        <w:rPr>
          <w:rFonts w:ascii="Times New Roman" w:hAnsi="Times New Roman" w:cs="Times New Roman"/>
          <w:sz w:val="24"/>
          <w:szCs w:val="24"/>
          <w:lang w:val="ru-RU"/>
        </w:rPr>
        <w:t xml:space="preserve"> условии соблюдения ими конфиденциальности и обеспечения защиты персональных данных.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Срок действия согласия: с даты подписания и в течение всего срока действия договора, а также в течение 5 (пяти) лет после его прекращения, если иное не установлено законодательством РФ либо не отозвано мною ранее.</w:t>
      </w:r>
    </w:p>
    <w:p w:rsidR="001B6283" w:rsidRPr="00742EA1" w:rsidRDefault="006E440B" w:rsidP="00550EBC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EA1">
        <w:rPr>
          <w:rFonts w:ascii="Times New Roman" w:hAnsi="Times New Roman" w:cs="Times New Roman"/>
          <w:sz w:val="24"/>
          <w:szCs w:val="24"/>
          <w:lang w:val="ru-RU"/>
        </w:rPr>
        <w:t>Я уведомлен(а), что могу отозвать согласие на обработку персональных данных в любое время путем направления письменного заявления в адрес ООО «Теплоресурс».</w:t>
      </w:r>
    </w:p>
    <w:p w:rsidR="001B6283" w:rsidRPr="00742EA1" w:rsidRDefault="001B6283" w:rsidP="00550EBC">
      <w:pPr>
        <w:jc w:val="both"/>
        <w:rPr>
          <w:rFonts w:cs="Times New Roman"/>
          <w:szCs w:val="24"/>
          <w:lang w:val="ru-RU"/>
        </w:rPr>
      </w:pPr>
    </w:p>
    <w:p w:rsidR="00550EBC" w:rsidRPr="00742EA1" w:rsidRDefault="00550EBC" w:rsidP="00550EBC">
      <w:pPr>
        <w:jc w:val="both"/>
        <w:rPr>
          <w:rFonts w:cs="Times New Roman"/>
          <w:szCs w:val="24"/>
          <w:lang w:val="ru-RU"/>
        </w:rPr>
      </w:pPr>
    </w:p>
    <w:p w:rsidR="001B6283" w:rsidRPr="00742EA1" w:rsidRDefault="006E440B">
      <w:pPr>
        <w:rPr>
          <w:rFonts w:cs="Times New Roman"/>
          <w:szCs w:val="24"/>
        </w:rPr>
      </w:pPr>
      <w:proofErr w:type="spellStart"/>
      <w:r w:rsidRPr="00742EA1">
        <w:rPr>
          <w:rFonts w:cs="Times New Roman"/>
          <w:szCs w:val="24"/>
        </w:rPr>
        <w:t>Дата</w:t>
      </w:r>
      <w:proofErr w:type="spellEnd"/>
      <w:r w:rsidRPr="00742EA1">
        <w:rPr>
          <w:rFonts w:cs="Times New Roman"/>
          <w:szCs w:val="24"/>
        </w:rPr>
        <w:t>: «_</w:t>
      </w:r>
      <w:r w:rsidR="00742EA1">
        <w:rPr>
          <w:rFonts w:cs="Times New Roman"/>
          <w:szCs w:val="24"/>
          <w:lang w:val="ru-RU"/>
        </w:rPr>
        <w:t>__</w:t>
      </w:r>
      <w:r w:rsidRPr="00742EA1">
        <w:rPr>
          <w:rFonts w:cs="Times New Roman"/>
          <w:szCs w:val="24"/>
        </w:rPr>
        <w:t>__» _____</w:t>
      </w:r>
      <w:r w:rsidR="00742EA1">
        <w:rPr>
          <w:rFonts w:cs="Times New Roman"/>
          <w:szCs w:val="24"/>
          <w:lang w:val="ru-RU"/>
        </w:rPr>
        <w:t>____</w:t>
      </w:r>
      <w:r w:rsidRPr="00742EA1">
        <w:rPr>
          <w:rFonts w:cs="Times New Roman"/>
          <w:szCs w:val="24"/>
        </w:rPr>
        <w:t>______ 20___ г.</w:t>
      </w:r>
    </w:p>
    <w:p w:rsidR="001B6283" w:rsidRDefault="006E440B">
      <w:pPr>
        <w:rPr>
          <w:szCs w:val="24"/>
        </w:rPr>
      </w:pPr>
      <w:proofErr w:type="spellStart"/>
      <w:r w:rsidRPr="00742EA1">
        <w:rPr>
          <w:rFonts w:cs="Times New Roman"/>
          <w:szCs w:val="24"/>
        </w:rPr>
        <w:t>Подпись</w:t>
      </w:r>
      <w:proofErr w:type="spellEnd"/>
      <w:r w:rsidRPr="00742EA1">
        <w:rPr>
          <w:rFonts w:cs="Times New Roman"/>
          <w:szCs w:val="24"/>
        </w:rPr>
        <w:t>: _________________________</w:t>
      </w:r>
    </w:p>
    <w:sectPr w:rsidR="001B6283">
      <w:pgSz w:w="12240" w:h="15840"/>
      <w:pgMar w:top="851" w:right="474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283" w:rsidRDefault="006E440B">
      <w:pPr>
        <w:spacing w:line="240" w:lineRule="auto"/>
      </w:pPr>
      <w:r>
        <w:separator/>
      </w:r>
    </w:p>
  </w:endnote>
  <w:endnote w:type="continuationSeparator" w:id="0">
    <w:p w:rsidR="001B6283" w:rsidRDefault="006E4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283" w:rsidRDefault="006E440B">
      <w:pPr>
        <w:spacing w:after="0"/>
      </w:pPr>
      <w:r>
        <w:separator/>
      </w:r>
    </w:p>
  </w:footnote>
  <w:footnote w:type="continuationSeparator" w:id="0">
    <w:p w:rsidR="001B6283" w:rsidRDefault="006E44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36F"/>
    <w:rsid w:val="0015074B"/>
    <w:rsid w:val="001B6283"/>
    <w:rsid w:val="0029639D"/>
    <w:rsid w:val="00326F90"/>
    <w:rsid w:val="00550EBC"/>
    <w:rsid w:val="006623FA"/>
    <w:rsid w:val="006E440B"/>
    <w:rsid w:val="00742EA1"/>
    <w:rsid w:val="007B5B5F"/>
    <w:rsid w:val="008E5547"/>
    <w:rsid w:val="00965D81"/>
    <w:rsid w:val="00AA1D8D"/>
    <w:rsid w:val="00B47730"/>
    <w:rsid w:val="00CB0664"/>
    <w:rsid w:val="00CB09A0"/>
    <w:rsid w:val="00D66268"/>
    <w:rsid w:val="00DC585C"/>
    <w:rsid w:val="00F7164C"/>
    <w:rsid w:val="00FC693F"/>
    <w:rsid w:val="25F03082"/>
    <w:rsid w:val="286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E829BB2-73E7-41D1-A66B-4D7ACA31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qFormat/>
    <w:pPr>
      <w:spacing w:after="120"/>
    </w:pPr>
  </w:style>
  <w:style w:type="paragraph" w:styleId="ad">
    <w:name w:val="macro"/>
    <w:link w:val="a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6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Заголовок Знак"/>
    <w:basedOn w:val="a2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3E2489-0FF0-4DC8-A5BF-87E74B6F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cp:lastPrinted>2025-06-18T11:38:00Z</cp:lastPrinted>
  <dcterms:created xsi:type="dcterms:W3CDTF">2025-06-18T12:40:00Z</dcterms:created>
  <dcterms:modified xsi:type="dcterms:W3CDTF">2026-02-27T04:58:00Z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8AF59C53316A41BB8B4D4D856F50630C_12</vt:lpwstr>
  </property>
</Properties>
</file>